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08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директора ООО «СТРОИТЕЛЬНАЯ КОМПАНИЯ РЕГИОН» </w:t>
      </w:r>
      <w:r>
        <w:rPr>
          <w:rFonts w:ascii="Times New Roman" w:eastAsia="Times New Roman" w:hAnsi="Times New Roman" w:cs="Times New Roman"/>
        </w:rPr>
        <w:t xml:space="preserve">Шамсутдинова </w:t>
      </w:r>
      <w:r>
        <w:rPr>
          <w:rStyle w:val="cat-UserDefinedgrp-31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«СТРОИТЕЛЬНАЯ КОМПАНИЯ РЕГИОН»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Р.Ш.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9rplc-23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26.02.2026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7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860026200336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«СТРОИТЕЛЬНАЯ КОМПАНИЯ РЕГИОН»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Р.Ш.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«СТРОИТЕЛЬНАЯ КОМПАНИЯ РЕГИОН» Шамсутдинова </w:t>
      </w:r>
      <w:r>
        <w:rPr>
          <w:rStyle w:val="cat-UserDefinedgrp-31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 xml:space="preserve">му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20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79786000204260132452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7"/>
          <w:rFonts w:ascii="Times New Roman" w:eastAsia="Times New Roman" w:hAnsi="Times New Roman" w:cs="Times New Roman"/>
        </w:rPr>
        <w:t>фио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278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6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SumInWordsgrp-19rplc-23">
    <w:name w:val="cat-SumInWords grp-19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UserDefinedgrp-31rplc-38">
    <w:name w:val="cat-UserDefined grp-31 rplc-38"/>
    <w:basedOn w:val="DefaultParagraphFont"/>
  </w:style>
  <w:style w:type="character" w:customStyle="1" w:styleId="cat-Sumgrp-20rplc-39">
    <w:name w:val="cat-Sum grp-20 rplc-39"/>
    <w:basedOn w:val="DefaultParagraphFont"/>
  </w:style>
  <w:style w:type="character" w:customStyle="1" w:styleId="cat-Addressgrp-0rplc-41">
    <w:name w:val="cat-Address grp-0 rplc-41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FIOgrp-18rplc-47">
    <w:name w:val="cat-FIO grp-1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